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endless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light strong plastic used to make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of admitting someone into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pleasingly, rich sweet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hormone secreted by the adrenal glands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deceitful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suggesting that one believes a person has done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dead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anger or annoyance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endless </dc:title>
  <dcterms:created xsi:type="dcterms:W3CDTF">2021-10-11T06:16:34Z</dcterms:created>
  <dcterms:modified xsi:type="dcterms:W3CDTF">2021-10-11T06:16:34Z</dcterms:modified>
</cp:coreProperties>
</file>