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endless</w:t>
      </w:r>
    </w:p>
    <w:p>
      <w:pPr>
        <w:pStyle w:val="Questions"/>
      </w:pPr>
      <w:r>
        <w:t xml:space="preserve">1. ININITITOA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OCIULSSU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GRVEIOT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ANINLGTYIND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RBRPNEUTEUD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ACYUTRASCO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BBSOULU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LUTGSPNAI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AGXNEIRUTICC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HAGGARD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endless</dc:title>
  <dcterms:created xsi:type="dcterms:W3CDTF">2021-10-11T06:16:36Z</dcterms:created>
  <dcterms:modified xsi:type="dcterms:W3CDTF">2021-10-11T06:16:36Z</dcterms:modified>
</cp:coreProperties>
</file>