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menstruation    </w:t>
      </w:r>
      <w:r>
        <w:t xml:space="preserve">   uterus    </w:t>
      </w:r>
      <w:r>
        <w:t xml:space="preserve">   temperature    </w:t>
      </w:r>
      <w:r>
        <w:t xml:space="preserve">   hypothalamus    </w:t>
      </w:r>
      <w:r>
        <w:t xml:space="preserve">   thyroxin    </w:t>
      </w:r>
      <w:r>
        <w:t xml:space="preserve">   adrenal    </w:t>
      </w:r>
      <w:r>
        <w:t xml:space="preserve">   kidney    </w:t>
      </w:r>
      <w:r>
        <w:t xml:space="preserve">   liver    </w:t>
      </w:r>
      <w:r>
        <w:t xml:space="preserve">   thyroid    </w:t>
      </w:r>
      <w:r>
        <w:t xml:space="preserve">   glucagon    </w:t>
      </w:r>
      <w:r>
        <w:t xml:space="preserve">   progesterone    </w:t>
      </w:r>
      <w:r>
        <w:t xml:space="preserve">   oxytocin    </w:t>
      </w:r>
      <w:r>
        <w:t xml:space="preserve">   insulin    </w:t>
      </w:r>
      <w:r>
        <w:t xml:space="preserve">   sugar    </w:t>
      </w:r>
      <w:r>
        <w:t xml:space="preserve">   pancreas    </w:t>
      </w:r>
      <w:r>
        <w:t xml:space="preserve">   male    </w:t>
      </w:r>
      <w:r>
        <w:t xml:space="preserve">   female    </w:t>
      </w:r>
      <w:r>
        <w:t xml:space="preserve">   estrogen    </w:t>
      </w:r>
      <w:r>
        <w:t xml:space="preserve">   testosterone    </w:t>
      </w:r>
      <w:r>
        <w:t xml:space="preserve">   gland    </w:t>
      </w:r>
      <w:r>
        <w:t xml:space="preserve">   hormone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</dc:title>
  <dcterms:created xsi:type="dcterms:W3CDTF">2021-10-11T06:16:42Z</dcterms:created>
  <dcterms:modified xsi:type="dcterms:W3CDTF">2021-10-11T06:16:42Z</dcterms:modified>
</cp:coreProperties>
</file>