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p>
      <w:pPr>
        <w:pStyle w:val="Questions"/>
      </w:pPr>
      <w:r>
        <w:t xml:space="preserve">1. I'HGNSSCU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IADSH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DESABIET UNPSIDISI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ODSDANIS'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ODITRHY OSRMT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AXMEYDEM CAMO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ISADODN IRSSIC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UAFFLOB MUHP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ANLRTUC TEOIYSB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OMNO ECFA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IDCROCITO SOTSEDIR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HARIDTOPAYR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GSEARV SEDASEI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TSOYIMPDYRIHOH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ERHOOSNM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RLEAADN CEXTOR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UTTYARIPI DGLNA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GEITOR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MOES PPEELO TEG DCLO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ONDEIECNR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2021-10-11T06:16:46Z</dcterms:created>
  <dcterms:modified xsi:type="dcterms:W3CDTF">2021-10-11T06:16:46Z</dcterms:modified>
</cp:coreProperties>
</file>