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or denoting glands that secrete hormones or other products directly into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widespread family of flowering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thing or event that existed before or logically precedes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often thirst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message sent by telegraph and then delivered in written or printed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stable condition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surgical removal of the female reproductive organs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bad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or denoting glands that secrete their products through ducts opening onto an epithelium rather than directly into the bloodstream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simple polyol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sorder in adults in which the pituitary gland produces too much growth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likely course of a disease or ailment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adrenal gland produces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</dc:title>
  <dcterms:created xsi:type="dcterms:W3CDTF">2021-10-11T06:16:03Z</dcterms:created>
  <dcterms:modified xsi:type="dcterms:W3CDTF">2021-10-11T06:16:03Z</dcterms:modified>
</cp:coreProperties>
</file>