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phase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threat to the body and the body responds to it like any other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side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secretory phase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.....phase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ovaries to produce the corpus luteum from ruptured follicle and produce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 menstrual cycle, due to stimulation, multiple growth of follicular ovarian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contracts mammary glands when suckling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glucose enter cells thus regulating blood sugar leves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at which the internal reproductive organs of boys and girls reach maturity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2021-10-11T06:16:14Z</dcterms:created>
  <dcterms:modified xsi:type="dcterms:W3CDTF">2021-10-11T06:16:14Z</dcterms:modified>
</cp:coreProperties>
</file>