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and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mainly produce in the testes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group of cells carried by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 sperm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promote development and maintenance of female characteristic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body functions and helps maintain homeostasis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balance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above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a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wanna brawl or RUN AWAY!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 egg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</dc:title>
  <dcterms:created xsi:type="dcterms:W3CDTF">2021-10-11T06:17:16Z</dcterms:created>
  <dcterms:modified xsi:type="dcterms:W3CDTF">2021-10-11T06:17:16Z</dcterms:modified>
</cp:coreProperties>
</file>