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endocrine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gland that produces thyroxine (teraiodothyronine) and triiodothyronine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abbreviation for hormone secreted by the parathyroid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promotes the conversion of glucose to glycogen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small glands resting atop the kidney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send chemical substances(tears, saliva)  via ducts to outside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hormone producing cells of the pancreas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small pea sized gland located at the base of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secretes three types of corticosteroids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produce hormones secreted directly into the blood 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hormone secreted by the endocrine tissue of the kidney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inner section of the gland, secretes epinephrine and norepinephrine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chemical excreted by an endocrine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located in the lower abdominal region of the female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 system</dc:title>
  <dcterms:created xsi:type="dcterms:W3CDTF">2021-10-11T06:15:58Z</dcterms:created>
  <dcterms:modified xsi:type="dcterms:W3CDTF">2021-10-11T06:15:58Z</dcterms:modified>
</cp:coreProperties>
</file>