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endocrine system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Hypersecretion of thyroxine, believed to be autoimmune disease, symptoms reflect the metabolic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Hyposecretion of thyroxine in an adult, decreased metabolic rate results in physical and mental lethargy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Polysaccharide, storage if excess glucose in liver and/or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enlargement of the thyroid gland, due to the lack of dietary iodine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pituitary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low blood calcium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Cells of islets of langerhans of the pancreas that secrete the hormone insulin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high blood calcium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hormone secreted by anterior pituitary gland that increases the rate of cell division and protein 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increase in secretion of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Epinephrine and norepinephrine, hormones secreted by the adrenal medulla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endocrine portions of the pancreas that secrete insulin and glucagon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Hyposecretion of thyroxine in an infant, uncorrected, result is sever mental and physical retardation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high blood glucose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decrease in secretion of hormones, or low amounts secreted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Cells of Islets of Langerhans of the pancreas that secrete the hormone glucagon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organ in which a hormone exerts its specific effects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low blood glucose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Having the same effects as sympathetic impulses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hormone secreted by the thyroid gland that increases energy production and protein 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conversion of stored glycogen to glucose to be sued for energy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Drowsiness, laziness, or indifferent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Monosaccharide, primary energy source for body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condition of being abnormally small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system terms</dc:title>
  <dcterms:created xsi:type="dcterms:W3CDTF">2021-10-11T06:16:35Z</dcterms:created>
  <dcterms:modified xsi:type="dcterms:W3CDTF">2021-10-11T06:16:35Z</dcterms:modified>
</cp:coreProperties>
</file>