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thymus    </w:t>
      </w:r>
      <w:r>
        <w:t xml:space="preserve">   testes    </w:t>
      </w:r>
      <w:r>
        <w:t xml:space="preserve">   adrenal    </w:t>
      </w:r>
      <w:r>
        <w:t xml:space="preserve">   parathyroid    </w:t>
      </w:r>
      <w:r>
        <w:t xml:space="preserve">   thyroid    </w:t>
      </w:r>
      <w:r>
        <w:t xml:space="preserve">   pancreas    </w:t>
      </w:r>
      <w:r>
        <w:t xml:space="preserve">   ovaries    </w:t>
      </w:r>
      <w:r>
        <w:t xml:space="preserve">   pituitary    </w:t>
      </w:r>
      <w:r>
        <w:t xml:space="preserve">   exocrine glands    </w:t>
      </w:r>
      <w:r>
        <w:t xml:space="preserve">   endocrine system    </w:t>
      </w:r>
      <w:r>
        <w:t xml:space="preserve">   hormones    </w:t>
      </w:r>
      <w:r>
        <w:t xml:space="preserve">   endocrine glands    </w:t>
      </w:r>
      <w:r>
        <w:t xml:space="preserve">  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sytem</dc:title>
  <dcterms:created xsi:type="dcterms:W3CDTF">2021-10-11T06:16:56Z</dcterms:created>
  <dcterms:modified xsi:type="dcterms:W3CDTF">2021-10-11T06:16:56Z</dcterms:modified>
</cp:coreProperties>
</file>