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helps your body produce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reaction of lots of adrenaline going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maintain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system helps maintain homeostasis and controls body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distributes sugar to all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chemical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sperm and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female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2021-10-11T06:16:29Z</dcterms:created>
  <dcterms:modified xsi:type="dcterms:W3CDTF">2021-10-11T06:16:29Z</dcterms:modified>
</cp:coreProperties>
</file>