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on top of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other system besides reproductive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chemical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creates 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male sex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adrenal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system that 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response to a dangerous or exciting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bad ______ can cause diabeates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balance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creates female sex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vocab</dc:title>
  <dcterms:created xsi:type="dcterms:W3CDTF">2021-10-11T06:17:04Z</dcterms:created>
  <dcterms:modified xsi:type="dcterms:W3CDTF">2021-10-11T06:17:04Z</dcterms:modified>
</cp:coreProperties>
</file>