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endothermic vs exothermic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less    </w:t>
      </w:r>
      <w:r>
        <w:t xml:space="preserve">   more    </w:t>
      </w:r>
      <w:r>
        <w:t xml:space="preserve">   break bonds    </w:t>
      </w:r>
      <w:r>
        <w:t xml:space="preserve">   make bonds    </w:t>
      </w:r>
      <w:r>
        <w:t xml:space="preserve">   energy    </w:t>
      </w:r>
      <w:r>
        <w:t xml:space="preserve">   condensation    </w:t>
      </w:r>
      <w:r>
        <w:t xml:space="preserve">   boiling    </w:t>
      </w:r>
      <w:r>
        <w:t xml:space="preserve">   freezing    </w:t>
      </w:r>
      <w:r>
        <w:t xml:space="preserve">   thermometer    </w:t>
      </w:r>
      <w:r>
        <w:t xml:space="preserve">   temperature    </w:t>
      </w:r>
      <w:r>
        <w:t xml:space="preserve">   chemical reaction    </w:t>
      </w:r>
      <w:r>
        <w:t xml:space="preserve">   reaction    </w:t>
      </w:r>
      <w:r>
        <w:t xml:space="preserve">   endothermic    </w:t>
      </w:r>
      <w:r>
        <w:t xml:space="preserve">   exothermic    </w:t>
      </w:r>
      <w:r>
        <w:t xml:space="preserve">   make    </w:t>
      </w:r>
      <w:r>
        <w:t xml:space="preserve">   break    </w:t>
      </w:r>
      <w:r>
        <w:t xml:space="preserve">   decrease    </w:t>
      </w:r>
      <w:r>
        <w:t xml:space="preserve">   increase    </w:t>
      </w:r>
      <w:r>
        <w:t xml:space="preserve">   internal    </w:t>
      </w:r>
      <w:r>
        <w:t xml:space="preserve">   heat    </w:t>
      </w:r>
      <w:r>
        <w:t xml:space="preserve">   external    </w:t>
      </w:r>
      <w:r>
        <w:t xml:space="preserve">   take in    </w:t>
      </w:r>
      <w:r>
        <w:t xml:space="preserve">   give 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endothermic vs exothermic reactions</dc:title>
  <dcterms:created xsi:type="dcterms:W3CDTF">2021-10-11T06:18:29Z</dcterms:created>
  <dcterms:modified xsi:type="dcterms:W3CDTF">2021-10-11T06:18:29Z</dcterms:modified>
</cp:coreProperties>
</file>