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enemy level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להסס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חדר ילדים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דופק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איום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שמיכת פוך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מצוקה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יוצא דופן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בצורה ישירה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נקמה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עקשנות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בספק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בעל אמונות תפלות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חלש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enemy level 3</dc:title>
  <dcterms:created xsi:type="dcterms:W3CDTF">2021-10-11T06:18:02Z</dcterms:created>
  <dcterms:modified xsi:type="dcterms:W3CDTF">2021-10-11T06:18:02Z</dcterms:modified>
</cp:coreProperties>
</file>