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skakelaar    </w:t>
      </w:r>
      <w:r>
        <w:t xml:space="preserve">   steenkool    </w:t>
      </w:r>
      <w:r>
        <w:t xml:space="preserve">   sel    </w:t>
      </w:r>
      <w:r>
        <w:t xml:space="preserve">   oopstroombaan    </w:t>
      </w:r>
      <w:r>
        <w:t xml:space="preserve">   stroombaan    </w:t>
      </w:r>
      <w:r>
        <w:t xml:space="preserve">   eskom    </w:t>
      </w:r>
      <w:r>
        <w:t xml:space="preserve">   suurstof    </w:t>
      </w:r>
      <w:r>
        <w:t xml:space="preserve">   transmissielyne    </w:t>
      </w:r>
      <w:r>
        <w:t xml:space="preserve">   kernkrag    </w:t>
      </w:r>
      <w:r>
        <w:t xml:space="preserve">   hidro-elektrisitiet    </w:t>
      </w:r>
      <w:r>
        <w:t xml:space="preserve">   nat hande    </w:t>
      </w:r>
      <w:r>
        <w:t xml:space="preserve">   dooieorganisme    </w:t>
      </w:r>
      <w:r>
        <w:t xml:space="preserve">   plantmateriaal    </w:t>
      </w:r>
      <w:r>
        <w:t xml:space="preserve">   fossielebrandstof    </w:t>
      </w:r>
      <w:r>
        <w:t xml:space="preserve">   petrol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energie</dc:title>
  <dcterms:created xsi:type="dcterms:W3CDTF">2021-10-11T06:18:22Z</dcterms:created>
  <dcterms:modified xsi:type="dcterms:W3CDTF">2021-10-11T06:18:22Z</dcterms:modified>
</cp:coreProperties>
</file>