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stored energy due to the interaction between objects or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law of ________ of energy states that energy cannot be lost nor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energy due to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heat is transferred from movement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transferred from one object to another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sum of the potential energy and the kinetic energy in a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ability to cause change?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energy carried by sound waves?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energy stored in and released from the bonds between atoms?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potential energy depends on the object's mass and height above the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matter cools, it usually does this: ____________ or decreases in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energy in an electric current?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material that traps or blocks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energy stored in and released from the nucleus of an atom?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conducts heat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energy stored in and released from the bonds between atoms?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that can transfer through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disturbance that transfers energy from one place to another without transferring matter?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ability to cause change?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2021-10-11T06:18:23Z</dcterms:created>
  <dcterms:modified xsi:type="dcterms:W3CDTF">2021-10-11T06:18:23Z</dcterms:modified>
</cp:coreProperties>
</file>