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power    </w:t>
      </w:r>
      <w:r>
        <w:t xml:space="preserve">   fossilfuels    </w:t>
      </w:r>
      <w:r>
        <w:t xml:space="preserve">   conservation    </w:t>
      </w:r>
      <w:r>
        <w:t xml:space="preserve">   conversion    </w:t>
      </w:r>
      <w:r>
        <w:t xml:space="preserve">   stored    </w:t>
      </w:r>
      <w:r>
        <w:t xml:space="preserve">   elastic    </w:t>
      </w:r>
      <w:r>
        <w:t xml:space="preserve">   gravitational    </w:t>
      </w:r>
      <w:r>
        <w:t xml:space="preserve">   electromagnetic    </w:t>
      </w:r>
      <w:r>
        <w:t xml:space="preserve">   electrical    </w:t>
      </w:r>
      <w:r>
        <w:t xml:space="preserve">   mechanical    </w:t>
      </w:r>
      <w:r>
        <w:t xml:space="preserve">   nuclear    </w:t>
      </w:r>
      <w:r>
        <w:t xml:space="preserve">   chemical    </w:t>
      </w:r>
      <w:r>
        <w:t xml:space="preserve">   kinetic    </w:t>
      </w:r>
      <w:r>
        <w:t xml:space="preserve">   potential    </w:t>
      </w:r>
      <w:r>
        <w:t xml:space="preserve">   heat    </w:t>
      </w:r>
      <w:r>
        <w:t xml:space="preserve">   thermal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2021-10-11T06:17:57Z</dcterms:created>
  <dcterms:modified xsi:type="dcterms:W3CDTF">2021-10-11T06:17:57Z</dcterms:modified>
</cp:coreProperties>
</file>