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p>
      <w:pPr>
        <w:pStyle w:val="Questions"/>
      </w:pPr>
      <w:r>
        <w:t xml:space="preserve">1. ENYRGE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NETIIKC EGYRNE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TNITEOPAL RYEGEN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AESILTC LAOTTPEIN GRYENE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MHTARLE YEEGRN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ICMLHAEC ENYERG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AECCLTERIL EGRENY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LURENCA NEGRYE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LTEAGENMCOCETRI GNEYRE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OALSR ERNYGE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ISAOBSM NERGYE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SFIOLS UESFL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WENBLEERA NGREEY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IYREERLDCCTHO EEYRNG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NYGDHOER LEFU LCEL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MELETGARHO EEYGRN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GRNEYE AVCNOTNSOIRE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2021-10-11T06:17:26Z</dcterms:created>
  <dcterms:modified xsi:type="dcterms:W3CDTF">2021-10-11T06:17:26Z</dcterms:modified>
</cp:coreProperties>
</file>