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potential energy held by an object because of its high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in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 types of light visible, UV, and infared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sum of potential and kinetic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ability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states that can't be created or destroyed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that comes from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that is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in chemical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released during nuclear fission and fussion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emmited by the sun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in electromacnetic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energy in waves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</dc:title>
  <dcterms:created xsi:type="dcterms:W3CDTF">2021-10-11T06:17:05Z</dcterms:created>
  <dcterms:modified xsi:type="dcterms:W3CDTF">2021-10-11T06:17:05Z</dcterms:modified>
</cp:coreProperties>
</file>