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efficient    </w:t>
      </w:r>
      <w:r>
        <w:t xml:space="preserve">   nuclear    </w:t>
      </w:r>
      <w:r>
        <w:t xml:space="preserve">   solar    </w:t>
      </w:r>
      <w:r>
        <w:t xml:space="preserve">   renewable    </w:t>
      </w:r>
      <w:r>
        <w:t xml:space="preserve">   wind    </w:t>
      </w:r>
      <w:r>
        <w:t xml:space="preserve">   gravitatational    </w:t>
      </w:r>
      <w:r>
        <w:t xml:space="preserve">   thermal    </w:t>
      </w:r>
      <w:r>
        <w:t xml:space="preserve">   kinetic    </w:t>
      </w:r>
      <w:r>
        <w:t xml:space="preserve">   movement    </w:t>
      </w:r>
      <w:r>
        <w:t xml:space="preserve">   sun    </w:t>
      </w:r>
      <w:r>
        <w:t xml:space="preserve">   elastic    </w:t>
      </w:r>
      <w:r>
        <w:t xml:space="preserve">   sound    </w:t>
      </w:r>
      <w:r>
        <w:t xml:space="preserve">   light    </w:t>
      </w:r>
      <w:r>
        <w:t xml:space="preserve">   energy    </w:t>
      </w:r>
      <w:r>
        <w:t xml:space="preserve">   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</dc:title>
  <dcterms:created xsi:type="dcterms:W3CDTF">2021-10-11T06:18:04Z</dcterms:created>
  <dcterms:modified xsi:type="dcterms:W3CDTF">2021-10-11T06:18:04Z</dcterms:modified>
</cp:coreProperties>
</file>