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electric    </w:t>
      </w:r>
      <w:r>
        <w:t xml:space="preserve">   chemical    </w:t>
      </w:r>
      <w:r>
        <w:t xml:space="preserve">   conservation    </w:t>
      </w:r>
      <w:r>
        <w:t xml:space="preserve">   work    </w:t>
      </w:r>
      <w:r>
        <w:t xml:space="preserve">   energy    </w:t>
      </w:r>
      <w:r>
        <w:t xml:space="preserve">   thermal    </w:t>
      </w:r>
      <w:r>
        <w:t xml:space="preserve">   mass    </w:t>
      </w:r>
      <w:r>
        <w:t xml:space="preserve">   fission    </w:t>
      </w:r>
      <w:r>
        <w:t xml:space="preserve">   nuclear    </w:t>
      </w:r>
      <w:r>
        <w:t xml:space="preserve">   kinetic    </w:t>
      </w:r>
      <w:r>
        <w:t xml:space="preserve">   gravitational    </w:t>
      </w:r>
      <w:r>
        <w:t xml:space="preserve">   speed    </w:t>
      </w:r>
      <w:r>
        <w:t xml:space="preserve">   fusion    </w:t>
      </w:r>
      <w:r>
        <w:t xml:space="preserve">   mechanical    </w:t>
      </w:r>
      <w:r>
        <w:t xml:space="preserve">   potential    </w:t>
      </w:r>
      <w:r>
        <w:t xml:space="preserve">   elastic    </w:t>
      </w:r>
      <w:r>
        <w:t xml:space="preserve">   acceleration    </w:t>
      </w:r>
      <w:r>
        <w:t xml:space="preserve">   joules    </w:t>
      </w:r>
      <w:r>
        <w:t xml:space="preserve">   electromagnetic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2021-10-11T06:19:10Z</dcterms:created>
  <dcterms:modified xsi:type="dcterms:W3CDTF">2021-10-11T06:19:10Z</dcterms:modified>
</cp:coreProperties>
</file>