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sources that are still in development?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electricity chemically?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from heat in the Earth's crust?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of energy put into a system that does useful work?.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sources that are constantly being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suns energy to heat something directly?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saving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produced from moving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the sun used to heat water to then heat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matter that is used as an energy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temperature difference to generate electricity?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2021-10-11T06:17:11Z</dcterms:created>
  <dcterms:modified xsi:type="dcterms:W3CDTF">2021-10-11T06:17:11Z</dcterms:modified>
</cp:coreProperties>
</file>