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produced by moving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cause change or do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stored enrgy due to its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energy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in the nucleus of atoms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stored in the bonds between atoms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produced by moving electrons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vibrations moving through a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of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produced by moving particles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2021-10-11T06:17:12Z</dcterms:created>
  <dcterms:modified xsi:type="dcterms:W3CDTF">2021-10-11T06:17:12Z</dcterms:modified>
</cp:coreProperties>
</file>