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potential of a substance to undergo a transformation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capture of energy of wind to do useful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nature moves energy at an extremely rapid rate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this is the energy of electromagnetic and gravitational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of the movement of tiny particles called atoms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sum of potential energy and kinetic energy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which a body possesses by virtue of being in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happens when you plug in your charger in the wall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what you use to turn on a stove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energy that is associated with vibration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 word </dc:title>
  <dcterms:created xsi:type="dcterms:W3CDTF">2021-10-11T06:19:39Z</dcterms:created>
  <dcterms:modified xsi:type="dcterms:W3CDTF">2021-10-11T06:19:39Z</dcterms:modified>
</cp:coreProperties>
</file>