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energy cross 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push or pull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electric circuit with a single path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 movement of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ability to do work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rate at which energy is transferred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unit used to measure energy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energy is also know as heat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electric circuit with multiple path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material which electrons can easily flow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unbroken path through which electrons can flow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energy in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rate which an electrical charge flows through the wire in a circuit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measurement for electric charges to flow through a circuit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also know as solor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build up of electrical charges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motion of charged particles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resistance movement between 2 objects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cause of electron movement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combination of two or more electrochemical cells in a row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draw currents from the circuit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cross word puzzle</dc:title>
  <dcterms:created xsi:type="dcterms:W3CDTF">2021-10-11T06:19:23Z</dcterms:created>
  <dcterms:modified xsi:type="dcterms:W3CDTF">2021-10-11T06:19:23Z</dcterms:modified>
</cp:coreProperties>
</file>