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which states energy cannot be created or destroyed only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designs safe energy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that can be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example, logs burning in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solar energy, describes the process by which wind is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radiant energy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 of energy that can be reflected or emitted from objects through electrical or magnetic waves traveling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kinetic plus potential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visible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(chemistry) of, or relating to a chemical reaction brought about by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derived from the movement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fuel such as coal or gas,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happens when two or more molecules have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found in two electrically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you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which gives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2021-10-11T06:18:34Z</dcterms:created>
  <dcterms:modified xsi:type="dcterms:W3CDTF">2021-10-11T06:18:34Z</dcterms:modified>
</cp:coreProperties>
</file>