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insulator    </w:t>
      </w:r>
      <w:r>
        <w:t xml:space="preserve">   conductor    </w:t>
      </w:r>
      <w:r>
        <w:t xml:space="preserve">   electromagnetic energy    </w:t>
      </w:r>
      <w:r>
        <w:t xml:space="preserve">   nuclear energy    </w:t>
      </w:r>
      <w:r>
        <w:t xml:space="preserve">   chemical energy    </w:t>
      </w:r>
      <w:r>
        <w:t xml:space="preserve">   electrical energy    </w:t>
      </w:r>
      <w:r>
        <w:t xml:space="preserve">   thermal energy    </w:t>
      </w:r>
      <w:r>
        <w:t xml:space="preserve">   mechanical energy    </w:t>
      </w:r>
      <w:r>
        <w:t xml:space="preserve">   potential energy    </w:t>
      </w:r>
      <w:r>
        <w:t xml:space="preserve">   kinetic energy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crossword puzzle</dc:title>
  <dcterms:created xsi:type="dcterms:W3CDTF">2021-10-11T06:18:44Z</dcterms:created>
  <dcterms:modified xsi:type="dcterms:W3CDTF">2021-10-11T06:18:44Z</dcterms:modified>
</cp:coreProperties>
</file>