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&amp; 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urbanization    </w:t>
      </w:r>
      <w:r>
        <w:t xml:space="preserve">   deforestation    </w:t>
      </w:r>
      <w:r>
        <w:t xml:space="preserve">   forestry    </w:t>
      </w:r>
      <w:r>
        <w:t xml:space="preserve">   mica    </w:t>
      </w:r>
      <w:r>
        <w:t xml:space="preserve">   ore    </w:t>
      </w:r>
      <w:r>
        <w:t xml:space="preserve">   pollution    </w:t>
      </w:r>
      <w:r>
        <w:t xml:space="preserve">   natural resources    </w:t>
      </w:r>
      <w:r>
        <w:t xml:space="preserve">   recycling    </w:t>
      </w:r>
      <w:r>
        <w:t xml:space="preserve">   photovoltaic cells    </w:t>
      </w:r>
      <w:r>
        <w:t xml:space="preserve">   biofuels    </w:t>
      </w:r>
      <w:r>
        <w:t xml:space="preserve">   sustainable    </w:t>
      </w:r>
      <w:r>
        <w:t xml:space="preserve">   aquaculture    </w:t>
      </w:r>
      <w:r>
        <w:t xml:space="preserve">   conservation    </w:t>
      </w:r>
      <w:r>
        <w:t xml:space="preserve">   norenewable    </w:t>
      </w:r>
      <w:r>
        <w:t xml:space="preserve">   renewable    </w:t>
      </w:r>
      <w:r>
        <w:t xml:space="preserve">   nuclear energy    </w:t>
      </w:r>
      <w:r>
        <w:t xml:space="preserve">   tidal power    </w:t>
      </w:r>
      <w:r>
        <w:t xml:space="preserve">   geothermal energy    </w:t>
      </w:r>
      <w:r>
        <w:t xml:space="preserve">   wind energy    </w:t>
      </w:r>
      <w:r>
        <w:t xml:space="preserve">   coal    </w:t>
      </w:r>
      <w:r>
        <w:t xml:space="preserve">   natural gas    </w:t>
      </w:r>
      <w:r>
        <w:t xml:space="preserve">   petroleum    </w:t>
      </w:r>
      <w:r>
        <w:t xml:space="preserve">   hydroelectric power    </w:t>
      </w:r>
      <w:r>
        <w:t xml:space="preserve">   solar energy    </w:t>
      </w:r>
      <w:r>
        <w:t xml:space="preserve">   surface mining    </w:t>
      </w:r>
      <w:r>
        <w:t xml:space="preserve">   open pit mining    </w:t>
      </w:r>
      <w:r>
        <w:t xml:space="preserve">   reclamation    </w:t>
      </w:r>
      <w:r>
        <w:t xml:space="preserve">   fracking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&amp; natural resources</dc:title>
  <dcterms:created xsi:type="dcterms:W3CDTF">2021-10-11T06:18:19Z</dcterms:created>
  <dcterms:modified xsi:type="dcterms:W3CDTF">2021-10-11T06:18:19Z</dcterms:modified>
</cp:coreProperties>
</file>