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energy source used to provide nuclear power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fossil 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turbines can convert the energy of the ____ into mechanical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fossil 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hydroelectric plants convert energy from falling _______ into electricity for home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sources derived from the partly decayed bodies of animals and plants are called_______ fuels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current supply of___-________ resources is exhausted, there will be no replacement supplies available.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trash that rots in a landfill and releases a gas that can be converted to a fuel source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energy produced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fuel that is a mixture of gases beneath the earths surface is natural______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biomass that once provided all the energy for heating homes and cooking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 crossword</dc:title>
  <dcterms:created xsi:type="dcterms:W3CDTF">2021-10-11T06:19:40Z</dcterms:created>
  <dcterms:modified xsi:type="dcterms:W3CDTF">2021-10-11T06:19:40Z</dcterms:modified>
</cp:coreProperties>
</file>