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energy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energy stored in the movement of particles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matter that needs to be touching but can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are always ....(finish the sentence)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matter that does not need to be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matter that has particles that vibrate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wear a black shirt the light will be....(finish the sentence)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temperature usually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Metals are good thermal ....... (finish the phrase)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not take place very well in liquids?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transfers</dc:title>
  <dcterms:created xsi:type="dcterms:W3CDTF">2021-10-11T06:19:45Z</dcterms:created>
  <dcterms:modified xsi:type="dcterms:W3CDTF">2021-10-11T06:19:45Z</dcterms:modified>
</cp:coreProperties>
</file>