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hot or cold in a oobject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in a vibrating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in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energy transmitted through electrical waves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changing transformation energy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potential energy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comes from changes in the nucleous of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use their energy  until they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bonds</w:t>
            </w:r>
          </w:p>
        </w:tc>
      </w:tr>
    </w:tbl>
    <w:p>
      <w:pPr>
        <w:pStyle w:val="WordBankMedium"/>
      </w:pPr>
      <w:r>
        <w:t xml:space="preserve">   mechanical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  <w:r>
        <w:t xml:space="preserve">   chemical    </w:t>
      </w:r>
      <w:r>
        <w:t xml:space="preserve">   electrical    </w:t>
      </w:r>
      <w:r>
        <w:t xml:space="preserve">   sound    </w:t>
      </w:r>
      <w:r>
        <w:t xml:space="preserve">   thermal    </w:t>
      </w:r>
      <w:r>
        <w:t xml:space="preserve">   nuclear     </w:t>
      </w:r>
      <w:r>
        <w:t xml:space="preserve">   potential    </w:t>
      </w:r>
      <w:r>
        <w:t xml:space="preserve">   energy transformation    </w:t>
      </w:r>
      <w:r>
        <w:t xml:space="preserve">   electromagnetic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2021-10-11T06:18:51Z</dcterms:created>
  <dcterms:modified xsi:type="dcterms:W3CDTF">2021-10-11T06:18:51Z</dcterms:modified>
</cp:coreProperties>
</file>