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energy is dependent on height.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nucleus of atom splits or collides, this energy is released.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work is done to an object it acquires this type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work needed to accelerate a body of a given mass from rest to its stated velocity.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internal motion of atoms.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States that energy cannot be created or destroyed. It can only be converted from one form to another.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 lines carry this info into your home in the form of electricity.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energy is changed from one form of energy to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energy that bonds atom. When bonds are broken energy is released. Fuel and food are forms of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do work, measure in joules.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unit</dc:title>
  <dcterms:created xsi:type="dcterms:W3CDTF">2021-10-11T06:18:18Z</dcterms:created>
  <dcterms:modified xsi:type="dcterms:W3CDTF">2021-10-11T06:18:18Z</dcterms:modified>
</cp:coreProperties>
</file>