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enfoques 4: De Abuelos y chamanesntitled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 de poderes curativos de plantas pasa de generación a generación.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Colombia es el segundo país del mundo en _____ de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"Cuanto más ___ la comunidad; mejor mantiene sus tradiciones."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medicina tradicional aparece en todos ____ de la sociedad colombiana.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plantas forman parte de la ___ cultural de los indígenas de Colombia.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___ hay muchas instituciones que preocupan por conservar las tradiciones curativas.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abuela de Marcela Uribe le enseñó a preparar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aguita de toronjil calma los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Instituto de Vigilancia de Medicamentos y Alimentos aumentó el número de plantas aprobadas como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___ usan propiedades curativas de plantas en sus ritos sagrados.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Grupos interesados en proteger las plantas lo hace porque son una parte indeleble de la ___ indígena.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empresas farmaceúticas quieren ___ de las plantas colombianas.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chamanes combinan las propiedades medicinales de las plantas con los ritos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chamanes y curanderos mantienen el ___ entre el cuerpo, espíritu y la naturaleza.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Algunas plantas están en peligro de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Colombia es uno de los países con mayor diversidad de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espiritual y lo ___ se funden con la naturaleza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Remedios ___ son los que se preparan en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aguita del paico es para aliviar los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___ de Colombia controla quien puede sacar las plantas del país.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enfoques 4: De Abuelos y chamanesntitled</dc:title>
  <dcterms:created xsi:type="dcterms:W3CDTF">2021-10-11T06:20:06Z</dcterms:created>
  <dcterms:modified xsi:type="dcterms:W3CDTF">2021-10-11T06:20:06Z</dcterms:modified>
</cp:coreProperties>
</file>