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engels crrossword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incredible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disagree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sunrise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modern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yet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engels crrossword</dc:title>
  <dcterms:created xsi:type="dcterms:W3CDTF">2021-10-11T06:20:26Z</dcterms:created>
  <dcterms:modified xsi:type="dcterms:W3CDTF">2021-10-11T06:20:26Z</dcterms:modified>
</cp:coreProperties>
</file>