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Stroke    </w:t>
      </w:r>
      <w:r>
        <w:t xml:space="preserve">   Blow    </w:t>
      </w:r>
      <w:r>
        <w:t xml:space="preserve">   Bang    </w:t>
      </w:r>
      <w:r>
        <w:t xml:space="preserve">   Squeeze    </w:t>
      </w:r>
      <w:r>
        <w:t xml:space="preserve">   Suck    </w:t>
      </w:r>
      <w:r>
        <w:t xml:space="preserve">   Exhaust    </w:t>
      </w:r>
      <w:r>
        <w:t xml:space="preserve">   Power    </w:t>
      </w:r>
      <w:r>
        <w:t xml:space="preserve">   Compression    </w:t>
      </w:r>
      <w:r>
        <w:t xml:space="preserve">   Intake    </w:t>
      </w:r>
      <w:r>
        <w:t xml:space="preserve">   Spark plug    </w:t>
      </w:r>
      <w:r>
        <w:t xml:space="preserve">   Collets    </w:t>
      </w:r>
      <w:r>
        <w:t xml:space="preserve">   Valve spring    </w:t>
      </w:r>
      <w:r>
        <w:t xml:space="preserve">   Valve stem oil seal    </w:t>
      </w:r>
      <w:r>
        <w:t xml:space="preserve">   Exhaust valve    </w:t>
      </w:r>
      <w:r>
        <w:t xml:space="preserve">   Inlet valve    </w:t>
      </w:r>
      <w:r>
        <w:t xml:space="preserve">   Bottom dead centre    </w:t>
      </w:r>
      <w:r>
        <w:t xml:space="preserve">   Top dead centre    </w:t>
      </w:r>
      <w:r>
        <w:t xml:space="preserve">   Combustion chamber    </w:t>
      </w:r>
      <w:r>
        <w:t xml:space="preserve">   Cylinder head    </w:t>
      </w:r>
      <w:r>
        <w:t xml:space="preserve">   Cylinder    </w:t>
      </w:r>
      <w:r>
        <w:t xml:space="preserve">   Piston ring    </w:t>
      </w:r>
      <w:r>
        <w:t xml:space="preserve">   Push rod    </w:t>
      </w:r>
      <w:r>
        <w:t xml:space="preserve">   Tappet    </w:t>
      </w:r>
      <w:r>
        <w:t xml:space="preserve">   Gudgeon pin    </w:t>
      </w:r>
      <w:r>
        <w:t xml:space="preserve">   Connecting rod    </w:t>
      </w:r>
      <w:r>
        <w:t xml:space="preserve">   Camshaft    </w:t>
      </w:r>
      <w:r>
        <w:t xml:space="preserve">   Crankshaft    </w:t>
      </w:r>
      <w:r>
        <w:t xml:space="preserve">   Piston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</dc:title>
  <dcterms:created xsi:type="dcterms:W3CDTF">2021-10-11T06:21:01Z</dcterms:created>
  <dcterms:modified xsi:type="dcterms:W3CDTF">2021-10-11T06:21:01Z</dcterms:modified>
</cp:coreProperties>
</file>