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Yttrium    </w:t>
      </w:r>
      <w:r>
        <w:t xml:space="preserve">   Xerographic    </w:t>
      </w:r>
      <w:r>
        <w:t xml:space="preserve">   Wood    </w:t>
      </w:r>
      <w:r>
        <w:t xml:space="preserve">   Vision    </w:t>
      </w:r>
      <w:r>
        <w:t xml:space="preserve">   Universal    </w:t>
      </w:r>
      <w:r>
        <w:t xml:space="preserve">   Teacup    </w:t>
      </w:r>
      <w:r>
        <w:t xml:space="preserve">   Software    </w:t>
      </w:r>
      <w:r>
        <w:t xml:space="preserve">   Robotics    </w:t>
      </w:r>
      <w:r>
        <w:t xml:space="preserve">   Quality    </w:t>
      </w:r>
      <w:r>
        <w:t xml:space="preserve">   Pen    </w:t>
      </w:r>
      <w:r>
        <w:t xml:space="preserve">   Optical    </w:t>
      </w:r>
      <w:r>
        <w:t xml:space="preserve">   Nuclear    </w:t>
      </w:r>
      <w:r>
        <w:t xml:space="preserve">   Map    </w:t>
      </w:r>
      <w:r>
        <w:t xml:space="preserve">   Lockers    </w:t>
      </w:r>
      <w:r>
        <w:t xml:space="preserve">   Key    </w:t>
      </w:r>
      <w:r>
        <w:t xml:space="preserve">   Jet engine    </w:t>
      </w:r>
      <w:r>
        <w:t xml:space="preserve">   Industrial    </w:t>
      </w:r>
      <w:r>
        <w:t xml:space="preserve">   Heat transfer    </w:t>
      </w:r>
      <w:r>
        <w:t xml:space="preserve">   Geotechnical    </w:t>
      </w:r>
      <w:r>
        <w:t xml:space="preserve">   Finance    </w:t>
      </w:r>
      <w:r>
        <w:t xml:space="preserve">   Electrical    </w:t>
      </w:r>
      <w:r>
        <w:t xml:space="preserve">   Drafting and Design    </w:t>
      </w:r>
      <w:r>
        <w:t xml:space="preserve">   Computer    </w:t>
      </w:r>
      <w:r>
        <w:t xml:space="preserve">   Biomedical    </w:t>
      </w:r>
      <w:r>
        <w:t xml:space="preserve">   Automotive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</dc:title>
  <dcterms:created xsi:type="dcterms:W3CDTF">2021-10-11T06:20:36Z</dcterms:created>
  <dcterms:modified xsi:type="dcterms:W3CDTF">2021-10-11T06:20:36Z</dcterms:modified>
</cp:coreProperties>
</file>