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Zipper trimmer    </w:t>
      </w:r>
      <w:r>
        <w:t xml:space="preserve">   Yard engineer    </w:t>
      </w:r>
      <w:r>
        <w:t xml:space="preserve">   X - ray equipment tester    </w:t>
      </w:r>
      <w:r>
        <w:t xml:space="preserve">   Wireless communication    </w:t>
      </w:r>
      <w:r>
        <w:t xml:space="preserve">   Vacuum cleaner repairer    </w:t>
      </w:r>
      <w:r>
        <w:t xml:space="preserve">   Ultrasound technology    </w:t>
      </w:r>
      <w:r>
        <w:t xml:space="preserve">   Telecommunication    </w:t>
      </w:r>
      <w:r>
        <w:t xml:space="preserve">   Software    </w:t>
      </w:r>
      <w:r>
        <w:t xml:space="preserve">   Robotics    </w:t>
      </w:r>
      <w:r>
        <w:t xml:space="preserve">   Quality control    </w:t>
      </w:r>
      <w:r>
        <w:t xml:space="preserve">   Petroleum    </w:t>
      </w:r>
      <w:r>
        <w:t xml:space="preserve">   Operation    </w:t>
      </w:r>
      <w:r>
        <w:t xml:space="preserve">   Nuclear    </w:t>
      </w:r>
      <w:r>
        <w:t xml:space="preserve">   Mechanicals    </w:t>
      </w:r>
      <w:r>
        <w:t xml:space="preserve">   Lead Construction    </w:t>
      </w:r>
      <w:r>
        <w:t xml:space="preserve">   Kettle Operator    </w:t>
      </w:r>
      <w:r>
        <w:t xml:space="preserve">   Java    </w:t>
      </w:r>
      <w:r>
        <w:t xml:space="preserve">   Industrial    </w:t>
      </w:r>
      <w:r>
        <w:t xml:space="preserve">   HVAC Control System    </w:t>
      </w:r>
      <w:r>
        <w:t xml:space="preserve">   Flight    </w:t>
      </w:r>
      <w:r>
        <w:t xml:space="preserve">   Environmental    </w:t>
      </w:r>
      <w:r>
        <w:t xml:space="preserve">   Design    </w:t>
      </w:r>
      <w:r>
        <w:t xml:space="preserve">   Communications    </w:t>
      </w:r>
      <w:r>
        <w:t xml:space="preserve">   Biomedical    </w:t>
      </w:r>
      <w:r>
        <w:t xml:space="preserve">   Architectural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careers</dc:title>
  <dcterms:created xsi:type="dcterms:W3CDTF">2021-10-11T06:20:15Z</dcterms:created>
  <dcterms:modified xsi:type="dcterms:W3CDTF">2021-10-11T06:20:15Z</dcterms:modified>
</cp:coreProperties>
</file>