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 careers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Sad iron    </w:t>
      </w:r>
      <w:r>
        <w:t xml:space="preserve">   Software Engineer    </w:t>
      </w:r>
      <w:r>
        <w:t xml:space="preserve">   Rack and pinion    </w:t>
      </w:r>
      <w:r>
        <w:t xml:space="preserve">   Robotics Engineer    </w:t>
      </w:r>
      <w:r>
        <w:t xml:space="preserve">   Paging machine    </w:t>
      </w:r>
      <w:r>
        <w:t xml:space="preserve">   Petroleum    </w:t>
      </w:r>
      <w:r>
        <w:t xml:space="preserve">   Oil can    </w:t>
      </w:r>
      <w:r>
        <w:t xml:space="preserve">   Optical    </w:t>
      </w:r>
      <w:r>
        <w:t xml:space="preserve">   Nut machine    </w:t>
      </w:r>
      <w:r>
        <w:t xml:space="preserve">   Nuclear    </w:t>
      </w:r>
      <w:r>
        <w:t xml:space="preserve">   Machine for heading bolts    </w:t>
      </w:r>
      <w:r>
        <w:t xml:space="preserve">   Materials    </w:t>
      </w:r>
      <w:r>
        <w:t xml:space="preserve">   Labeling barrels    </w:t>
      </w:r>
      <w:r>
        <w:t xml:space="preserve">   Land-based    </w:t>
      </w:r>
      <w:r>
        <w:t xml:space="preserve">   kitchen table    </w:t>
      </w:r>
      <w:r>
        <w:t xml:space="preserve">   key performance    </w:t>
      </w:r>
      <w:r>
        <w:t xml:space="preserve">   journal box    </w:t>
      </w:r>
      <w:r>
        <w:t xml:space="preserve">   junior design    </w:t>
      </w:r>
      <w:r>
        <w:t xml:space="preserve">   ice breakinh boat    </w:t>
      </w:r>
      <w:r>
        <w:t xml:space="preserve">   industrial    </w:t>
      </w:r>
      <w:r>
        <w:t xml:space="preserve">   hall stove    </w:t>
      </w:r>
      <w:r>
        <w:t xml:space="preserve">   health    </w:t>
      </w:r>
      <w:r>
        <w:t xml:space="preserve">   gaiter boot    </w:t>
      </w:r>
      <w:r>
        <w:t xml:space="preserve">   Geological    </w:t>
      </w:r>
      <w:r>
        <w:t xml:space="preserve">   fare box    </w:t>
      </w:r>
      <w:r>
        <w:t xml:space="preserve">   front end    </w:t>
      </w:r>
      <w:r>
        <w:t xml:space="preserve">   earth conveyor    </w:t>
      </w:r>
      <w:r>
        <w:t xml:space="preserve">   electrical    </w:t>
      </w:r>
      <w:r>
        <w:t xml:space="preserve">   dash board    </w:t>
      </w:r>
      <w:r>
        <w:t xml:space="preserve">   drafting    </w:t>
      </w:r>
      <w:r>
        <w:t xml:space="preserve">   cradle    </w:t>
      </w:r>
      <w:r>
        <w:t xml:space="preserve">   chemical    </w:t>
      </w:r>
      <w:r>
        <w:t xml:space="preserve">   baby walker    </w:t>
      </w:r>
      <w:r>
        <w:t xml:space="preserve">   Biomedical    </w:t>
      </w:r>
      <w:r>
        <w:t xml:space="preserve">   adding machine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careers word search</dc:title>
  <dcterms:created xsi:type="dcterms:W3CDTF">2021-10-11T06:20:55Z</dcterms:created>
  <dcterms:modified xsi:type="dcterms:W3CDTF">2021-10-11T06:20:55Z</dcterms:modified>
</cp:coreProperties>
</file>