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anti lock brakes for cars.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Design ____ power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______ and ___ crafts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Make tools for doctors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____ houses and buildings.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Makes sure an item is of good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Supervise ____ manufacturing.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Design phones and how they transmit data and voice to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Design ____ wires and ____ poles.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Designs components for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Manipulates and studies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Designs animal habitats.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Designs ____ machines to view bodies.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Make ____ processing machines.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medicines for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Test the stress point of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Design and build tunnels and bridges.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Oversees ____ quality and ____ treatment.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advances in technology for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Designs ____ and flow of traffic.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____ making machines.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____ engines.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Design ____ mining machines.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Makes sure buildings are structurally strong.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Responsible for making sure your ____s are available.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Deal with movements humans make.</w:t>
            </w:r>
          </w:p>
        </w:tc>
      </w:tr>
    </w:tbl>
    <w:p>
      <w:pPr>
        <w:pStyle w:val="WordBankLarge"/>
      </w:pPr>
      <w:r>
        <w:t xml:space="preserve">   highway    </w:t>
      </w:r>
      <w:r>
        <w:t xml:space="preserve">   genetic     </w:t>
      </w:r>
      <w:r>
        <w:t xml:space="preserve">   biomedical     </w:t>
      </w:r>
      <w:r>
        <w:t xml:space="preserve">   insulation     </w:t>
      </w:r>
      <w:r>
        <w:t xml:space="preserve">   medical    </w:t>
      </w:r>
      <w:r>
        <w:t xml:space="preserve">   nuclear    </w:t>
      </w:r>
      <w:r>
        <w:t xml:space="preserve">   Paper    </w:t>
      </w:r>
      <w:r>
        <w:t xml:space="preserve">   electrical     </w:t>
      </w:r>
      <w:r>
        <w:t xml:space="preserve">   Yield     </w:t>
      </w:r>
      <w:r>
        <w:t xml:space="preserve">   Technology    </w:t>
      </w:r>
      <w:r>
        <w:t xml:space="preserve">   Railroads     </w:t>
      </w:r>
      <w:r>
        <w:t xml:space="preserve">   waterandsewer    </w:t>
      </w:r>
      <w:r>
        <w:t xml:space="preserve">   utilities     </w:t>
      </w:r>
      <w:r>
        <w:t xml:space="preserve">   Jet    </w:t>
      </w:r>
      <w:r>
        <w:t xml:space="preserve">   Airandspace    </w:t>
      </w:r>
      <w:r>
        <w:t xml:space="preserve">   Kinetic     </w:t>
      </w:r>
      <w:r>
        <w:t xml:space="preserve">   veterinarian     </w:t>
      </w:r>
      <w:r>
        <w:t xml:space="preserve">   development    </w:t>
      </w:r>
      <w:r>
        <w:t xml:space="preserve">   lighting    </w:t>
      </w:r>
      <w:r>
        <w:t xml:space="preserve">   quality     </w:t>
      </w:r>
      <w:r>
        <w:t xml:space="preserve">   zoologist     </w:t>
      </w:r>
      <w:r>
        <w:t xml:space="preserve">   X-rays    </w:t>
      </w:r>
      <w:r>
        <w:t xml:space="preserve">   structural     </w:t>
      </w:r>
      <w:r>
        <w:t xml:space="preserve">   oil    </w:t>
      </w:r>
      <w:r>
        <w:t xml:space="preserve">   food     </w:t>
      </w:r>
      <w:r>
        <w:t xml:space="preserve">   civil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 word search </dc:title>
  <dcterms:created xsi:type="dcterms:W3CDTF">2021-10-11T06:20:44Z</dcterms:created>
  <dcterms:modified xsi:type="dcterms:W3CDTF">2021-10-11T06:20:44Z</dcterms:modified>
</cp:coreProperties>
</file>