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water craft    </w:t>
      </w:r>
      <w:r>
        <w:t xml:space="preserve">   vehicle designer    </w:t>
      </w:r>
      <w:r>
        <w:t xml:space="preserve">   telecommunication    </w:t>
      </w:r>
      <w:r>
        <w:t xml:space="preserve">   software    </w:t>
      </w:r>
      <w:r>
        <w:t xml:space="preserve">   refrigeration    </w:t>
      </w:r>
      <w:r>
        <w:t xml:space="preserve">   quality control    </w:t>
      </w:r>
      <w:r>
        <w:t xml:space="preserve">   petroleum    </w:t>
      </w:r>
      <w:r>
        <w:t xml:space="preserve">   operations    </w:t>
      </w:r>
      <w:r>
        <w:t xml:space="preserve">   nuclear    </w:t>
      </w:r>
      <w:r>
        <w:t xml:space="preserve">   mechanic    </w:t>
      </w:r>
      <w:r>
        <w:t xml:space="preserve">   lighting    </w:t>
      </w:r>
      <w:r>
        <w:t xml:space="preserve">   java    </w:t>
      </w:r>
      <w:r>
        <w:t xml:space="preserve">   industrial    </w:t>
      </w:r>
      <w:r>
        <w:t xml:space="preserve">   highway    </w:t>
      </w:r>
      <w:r>
        <w:t xml:space="preserve">   genetic    </w:t>
      </w:r>
      <w:r>
        <w:t xml:space="preserve">   flight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2021-10-11T06:21:06Z</dcterms:created>
  <dcterms:modified xsi:type="dcterms:W3CDTF">2021-10-11T06:21:06Z</dcterms:modified>
</cp:coreProperties>
</file>