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engineer works with  designing and building projects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 engineer that works with chemicals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engineer builds and designs engineers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engineer works with blue tooth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engineer works with vehicles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engineer that designs buildings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engineer works with making medicine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engineer works with building and testing safety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engineer works with towns to provide water gas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engineer works with building and designing telephones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2021-10-11T06:20:12Z</dcterms:created>
  <dcterms:modified xsi:type="dcterms:W3CDTF">2021-10-11T06:20:12Z</dcterms:modified>
</cp:coreProperties>
</file>