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Petroleum    </w:t>
      </w:r>
      <w:r>
        <w:t xml:space="preserve">   Operation    </w:t>
      </w:r>
      <w:r>
        <w:t xml:space="preserve">   Nuclear    </w:t>
      </w:r>
      <w:r>
        <w:t xml:space="preserve">   Mechanicals    </w:t>
      </w:r>
      <w:r>
        <w:t xml:space="preserve">   Lead Construction    </w:t>
      </w:r>
      <w:r>
        <w:t xml:space="preserve">   Kettle Operator    </w:t>
      </w:r>
      <w:r>
        <w:t xml:space="preserve">   java    </w:t>
      </w:r>
      <w:r>
        <w:t xml:space="preserve">   industrial    </w:t>
      </w:r>
      <w:r>
        <w:t xml:space="preserve">   highway    </w:t>
      </w:r>
      <w:r>
        <w:t xml:space="preserve">   flight    </w:t>
      </w:r>
      <w:r>
        <w:t xml:space="preserve">   enviornmental    </w:t>
      </w:r>
      <w:r>
        <w:t xml:space="preserve">   designer    </w:t>
      </w:r>
      <w:r>
        <w:t xml:space="preserve">   communication    </w:t>
      </w:r>
      <w:r>
        <w:t xml:space="preserve">   biomedical    </w:t>
      </w:r>
      <w:r>
        <w:t xml:space="preserve">   architecture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</dc:title>
  <dcterms:created xsi:type="dcterms:W3CDTF">2021-10-11T06:20:01Z</dcterms:created>
  <dcterms:modified xsi:type="dcterms:W3CDTF">2021-10-11T06:20:01Z</dcterms:modified>
</cp:coreProperties>
</file>