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engineering that has invented nuclear weapons and bombs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engineering that has to do with computer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applys chemistry to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things like websites, webcomics, and online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yachts and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mainly focuses on the safety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bionic limbs and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cars and trucks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engineering that focuses on outer space and NASA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the utilities in your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mainly water crafts for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creators of robots and robotic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focuses on the engineering of plane and air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infrastructures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2021-10-11T06:20:08Z</dcterms:created>
  <dcterms:modified xsi:type="dcterms:W3CDTF">2021-10-11T06:20:08Z</dcterms:modified>
</cp:coreProperties>
</file>