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quality    </w:t>
      </w:r>
      <w:r>
        <w:t xml:space="preserve">   computer    </w:t>
      </w:r>
      <w:r>
        <w:t xml:space="preserve">   drafting    </w:t>
      </w:r>
      <w:r>
        <w:t xml:space="preserve">   electrical    </w:t>
      </w:r>
      <w:r>
        <w:t xml:space="preserve">   flight    </w:t>
      </w:r>
      <w:r>
        <w:t xml:space="preserve">   gas technician    </w:t>
      </w:r>
      <w:r>
        <w:t xml:space="preserve">   industrial    </w:t>
      </w:r>
      <w:r>
        <w:t xml:space="preserve">   kinetic    </w:t>
      </w:r>
      <w:r>
        <w:t xml:space="preserve">   lighting    </w:t>
      </w:r>
      <w:r>
        <w:t xml:space="preserve">   network    </w:t>
      </w:r>
      <w:r>
        <w:t xml:space="preserve">   software    </w:t>
      </w:r>
      <w:r>
        <w:t xml:space="preserve">   vehicle designer    </w:t>
      </w:r>
      <w:r>
        <w:t xml:space="preserve">   water operator    </w:t>
      </w:r>
      <w:r>
        <w:t xml:space="preserve">   yacht 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2021-10-11T06:20:47Z</dcterms:created>
  <dcterms:modified xsi:type="dcterms:W3CDTF">2021-10-11T06:20:47Z</dcterms:modified>
</cp:coreProperties>
</file>