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industrial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pc engineers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telecom engineer?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aerospace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flight engineers do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gas engineers remove from most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operations engineers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urban planner?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refrigerator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marine engineers?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electrical engineers make for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nuclear engineers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lightning engineers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java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vehicle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satellite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qa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HVAC engineers remove from our homes when we need it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bio engineers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car designers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designers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2021-10-11T06:20:49Z</dcterms:created>
  <dcterms:modified xsi:type="dcterms:W3CDTF">2021-10-11T06:20:49Z</dcterms:modified>
</cp:coreProperties>
</file>