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maching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rate of change of velocity of an object.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real or imaginary line on which something rotates, or a straight line around which things are evenly arranged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liquid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basic structural, functional, and biological unit of all known living organisms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operation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property of a material whose dimensions can be changed by applying a force to it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electrical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do work or apply force to move an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pure substance that is made from a single type of atom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property of objects which can be transferred to other objects or converted into different forms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Acceleration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flow of energy from a warm object to a cooler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axis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it does not have a definite shape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element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data processing in which the result is completely specified by a rule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elastic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maching</dc:title>
  <dcterms:created xsi:type="dcterms:W3CDTF">2021-10-11T06:21:18Z</dcterms:created>
  <dcterms:modified xsi:type="dcterms:W3CDTF">2021-10-11T06:21:18Z</dcterms:modified>
</cp:coreProperties>
</file>