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&amp;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 and give way under pressure or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line forming the boundary of a closed geometrical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or element of a larger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the best or most effective use of (a situation or resource)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quality, condition, or fact of being exact and accurate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jointly on an activity 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1.a curved symmetrical structure spanning an opening and typically supporting the weight of a bridge, roof, or wall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imitation of a situation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closed path that allows electricity to flow from one point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parts working together in a machine; a piece of machinery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&amp; technology</dc:title>
  <dcterms:created xsi:type="dcterms:W3CDTF">2021-10-11T06:21:33Z</dcterms:created>
  <dcterms:modified xsi:type="dcterms:W3CDTF">2021-10-11T06:21:33Z</dcterms:modified>
</cp:coreProperties>
</file>