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application of the scientific knowledge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engineering is concerned with process or systems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engineering applies with physics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development of aircraft and spacecraft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branch of science and technology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engineering deals with the technological aspects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engineering uses electric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engineering has something to do with natural gas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engineering build bridges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engineering is concerned with breaking down atomic nuclei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accreditation board for education and technology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vocabulary </dc:title>
  <dcterms:created xsi:type="dcterms:W3CDTF">2021-10-11T06:21:23Z</dcterms:created>
  <dcterms:modified xsi:type="dcterms:W3CDTF">2021-10-11T06:21:23Z</dcterms:modified>
</cp:coreProperties>
</file>