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engineers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cyb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elec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robo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buildings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civil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engineers</dc:title>
  <dcterms:created xsi:type="dcterms:W3CDTF">2021-10-11T06:20:01Z</dcterms:created>
  <dcterms:modified xsi:type="dcterms:W3CDTF">2021-10-11T06:20:01Z</dcterms:modified>
</cp:coreProperties>
</file>