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automotive    </w:t>
      </w:r>
      <w:r>
        <w:t xml:space="preserve">   building    </w:t>
      </w:r>
      <w:r>
        <w:t xml:space="preserve">   chemical    </w:t>
      </w:r>
      <w:r>
        <w:t xml:space="preserve">   design    </w:t>
      </w:r>
      <w:r>
        <w:t xml:space="preserve">   environmental    </w:t>
      </w:r>
      <w:r>
        <w:t xml:space="preserve">   flight    </w:t>
      </w:r>
      <w:r>
        <w:t xml:space="preserve">   genetical    </w:t>
      </w:r>
      <w:r>
        <w:t xml:space="preserve">   health    </w:t>
      </w:r>
      <w:r>
        <w:t xml:space="preserve">   insulation    </w:t>
      </w:r>
      <w:r>
        <w:t xml:space="preserve">   java    </w:t>
      </w:r>
      <w:r>
        <w:t xml:space="preserve">   kinetic    </w:t>
      </w:r>
      <w:r>
        <w:t xml:space="preserve">   lighting    </w:t>
      </w:r>
      <w:r>
        <w:t xml:space="preserve">   medical    </w:t>
      </w:r>
      <w:r>
        <w:t xml:space="preserve">   nuclear    </w:t>
      </w:r>
      <w:r>
        <w:t xml:space="preserve">   oil    </w:t>
      </w:r>
      <w:r>
        <w:t xml:space="preserve">   paper    </w:t>
      </w:r>
      <w:r>
        <w:t xml:space="preserve">   quality    </w:t>
      </w:r>
      <w:r>
        <w:t xml:space="preserve">   railroad    </w:t>
      </w:r>
      <w:r>
        <w:t xml:space="preserve">   structural    </w:t>
      </w:r>
      <w:r>
        <w:t xml:space="preserve">   technology    </w:t>
      </w:r>
      <w:r>
        <w:t xml:space="preserve">   utility    </w:t>
      </w:r>
      <w:r>
        <w:t xml:space="preserve">   veterinarian    </w:t>
      </w:r>
      <w:r>
        <w:t xml:space="preserve">   water    </w:t>
      </w:r>
      <w:r>
        <w:t xml:space="preserve">   x-ray    </w:t>
      </w:r>
      <w:r>
        <w:t xml:space="preserve">   yacht designer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engineers</dc:title>
  <dcterms:created xsi:type="dcterms:W3CDTF">2021-10-10T23:43:57Z</dcterms:created>
  <dcterms:modified xsi:type="dcterms:W3CDTF">2021-10-10T23:43:57Z</dcterms:modified>
</cp:coreProperties>
</file>